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3957" w14:textId="77777777" w:rsidR="000A499C" w:rsidRDefault="000A499C" w:rsidP="000A499C">
      <w:pPr>
        <w:spacing w:line="240" w:lineRule="auto"/>
        <w:rPr>
          <w:rFonts w:eastAsia="Times New Roman" w:cs="Times New Roman"/>
          <w:b/>
          <w:bCs/>
          <w:lang w:bidi="ar-EG"/>
        </w:rPr>
      </w:pPr>
    </w:p>
    <w:p w14:paraId="1B7188C9" w14:textId="77777777" w:rsidR="000A499C" w:rsidRDefault="000A499C" w:rsidP="000A499C">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6D995A1D" w14:textId="77777777" w:rsidR="000A499C" w:rsidRDefault="000A499C" w:rsidP="000A499C">
      <w:pPr>
        <w:spacing w:line="240" w:lineRule="auto"/>
        <w:jc w:val="center"/>
        <w:rPr>
          <w:rFonts w:eastAsia="Times New Roman" w:cs="Times New Roman"/>
          <w:b/>
          <w:bCs/>
        </w:rPr>
      </w:pPr>
      <w:r>
        <w:rPr>
          <w:rFonts w:eastAsia="Times New Roman" w:cs="Times New Roman"/>
          <w:b/>
          <w:bCs/>
          <w:rtl/>
          <w:lang w:bidi="ar-EG"/>
        </w:rPr>
        <w:t xml:space="preserve">منظمـــــة برا كتكـــــال آكشــــن – الســــــــودان </w:t>
      </w:r>
    </w:p>
    <w:p w14:paraId="2F22F53C" w14:textId="0DB9C52F" w:rsidR="000A499C" w:rsidRPr="00083E32"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584E12">
        <w:rPr>
          <w:rFonts w:eastAsia="Times New Roman" w:cs="Times New Roman"/>
          <w:b/>
          <w:bCs/>
        </w:rPr>
        <w:t>25</w:t>
      </w:r>
      <w:r>
        <w:rPr>
          <w:rFonts w:eastAsia="Times New Roman" w:cs="Times New Roman" w:hint="cs"/>
          <w:b/>
          <w:bCs/>
          <w:rtl/>
        </w:rPr>
        <w:t xml:space="preserve"> </w:t>
      </w:r>
      <w:r w:rsidR="00584E12">
        <w:rPr>
          <w:rFonts w:eastAsia="Times New Roman" w:cs="Times New Roman" w:hint="cs"/>
          <w:b/>
          <w:bCs/>
          <w:rtl/>
        </w:rPr>
        <w:t>مايو</w:t>
      </w:r>
      <w:r w:rsidRPr="00083E32">
        <w:rPr>
          <w:rFonts w:eastAsia="Times New Roman" w:cs="Times New Roman"/>
          <w:b/>
          <w:bCs/>
          <w:rtl/>
        </w:rPr>
        <w:t xml:space="preserve"> 202</w:t>
      </w:r>
      <w:r>
        <w:rPr>
          <w:rFonts w:eastAsia="Times New Roman" w:cs="Times New Roman" w:hint="cs"/>
          <w:b/>
          <w:bCs/>
          <w:rtl/>
        </w:rPr>
        <w:t>5</w:t>
      </w:r>
      <w:r w:rsidRPr="00083E32">
        <w:rPr>
          <w:rFonts w:eastAsia="Times New Roman" w:cs="Times New Roman"/>
          <w:b/>
          <w:bCs/>
          <w:rtl/>
        </w:rPr>
        <w:t xml:space="preserve"> </w:t>
      </w:r>
    </w:p>
    <w:p w14:paraId="6B26CB72" w14:textId="62171CB4" w:rsidR="000A499C" w:rsidRPr="00DE7D94"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SDN26084- KAS-</w:t>
      </w:r>
      <w:r w:rsidR="00584E12">
        <w:rPr>
          <w:rFonts w:eastAsia="Times New Roman" w:cs="Times New Roman"/>
          <w:b/>
          <w:bCs/>
          <w:u w:val="single"/>
        </w:rPr>
        <w:t>May</w:t>
      </w:r>
      <w:r w:rsidRPr="008A4B3C">
        <w:rPr>
          <w:rFonts w:eastAsia="Times New Roman" w:cs="Times New Roman"/>
          <w:b/>
          <w:bCs/>
          <w:u w:val="single"/>
        </w:rPr>
        <w:t>-2025–PR0</w:t>
      </w:r>
      <w:r w:rsidR="00584E12">
        <w:rPr>
          <w:rFonts w:eastAsia="Times New Roman" w:cs="Times New Roman"/>
          <w:b/>
          <w:bCs/>
          <w:u w:val="single"/>
        </w:rPr>
        <w:t>32</w:t>
      </w:r>
      <w:r w:rsidRPr="008A4B3C">
        <w:rPr>
          <w:rFonts w:eastAsia="Times New Roman" w:cs="Times New Roman"/>
          <w:b/>
          <w:bCs/>
          <w:u w:val="single"/>
        </w:rPr>
        <w:t xml:space="preserve">- </w:t>
      </w:r>
    </w:p>
    <w:p w14:paraId="4A57CDA6" w14:textId="76F1D796" w:rsidR="000A499C" w:rsidRDefault="001C026C" w:rsidP="000A499C">
      <w:pPr>
        <w:spacing w:line="240" w:lineRule="auto"/>
        <w:jc w:val="center"/>
        <w:rPr>
          <w:rFonts w:eastAsia="Times New Roman" w:cs="Arial"/>
          <w:b/>
          <w:bCs/>
          <w:u w:val="single"/>
        </w:rPr>
      </w:pPr>
      <w:r w:rsidRPr="001C026C">
        <w:rPr>
          <w:rFonts w:eastAsia="Times New Roman" w:cs="Arial"/>
          <w:b/>
          <w:bCs/>
          <w:u w:val="single"/>
          <w:rtl/>
        </w:rPr>
        <w:t xml:space="preserve">تأهيل محطة مياه </w:t>
      </w:r>
      <w:r w:rsidR="003C3FFC">
        <w:rPr>
          <w:rFonts w:eastAsia="Times New Roman" w:cs="Arial" w:hint="cs"/>
          <w:b/>
          <w:bCs/>
          <w:u w:val="single"/>
          <w:rtl/>
        </w:rPr>
        <w:t>منطقة راشد</w:t>
      </w:r>
      <w:r w:rsidRPr="001C026C">
        <w:rPr>
          <w:rFonts w:eastAsia="Times New Roman" w:cs="Arial"/>
          <w:b/>
          <w:bCs/>
          <w:u w:val="single"/>
          <w:rtl/>
        </w:rPr>
        <w:t xml:space="preserve"> – محلية </w:t>
      </w:r>
      <w:r w:rsidR="003C3FFC">
        <w:rPr>
          <w:rFonts w:eastAsia="Times New Roman" w:cs="Arial" w:hint="cs"/>
          <w:b/>
          <w:bCs/>
          <w:u w:val="single"/>
          <w:rtl/>
        </w:rPr>
        <w:t>القلابات الشرقية</w:t>
      </w:r>
      <w:r w:rsidRPr="001C026C">
        <w:rPr>
          <w:rFonts w:eastAsia="Times New Roman" w:cs="Arial"/>
          <w:b/>
          <w:bCs/>
          <w:u w:val="single"/>
          <w:rtl/>
        </w:rPr>
        <w:t xml:space="preserve"> – ولاية </w:t>
      </w:r>
      <w:r w:rsidR="003C3FFC">
        <w:rPr>
          <w:rFonts w:eastAsia="Times New Roman" w:cs="Arial" w:hint="cs"/>
          <w:b/>
          <w:bCs/>
          <w:u w:val="single"/>
          <w:rtl/>
        </w:rPr>
        <w:t>القضارف</w:t>
      </w:r>
    </w:p>
    <w:p w14:paraId="25792F40" w14:textId="77777777" w:rsidR="000A499C" w:rsidRPr="00DE7D94" w:rsidRDefault="000A499C" w:rsidP="000A499C">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35166AD7" w14:textId="77777777" w:rsidR="000A499C" w:rsidRPr="00DE7D94" w:rsidRDefault="000A499C" w:rsidP="000A499C">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380D839C" w14:textId="1EA9CCA1" w:rsidR="000A499C" w:rsidRPr="00DE7D94" w:rsidRDefault="000A499C" w:rsidP="000A499C">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الشركات الاكفاء بتقديم عروضهم</w:t>
      </w:r>
      <w:r w:rsidR="001C026C" w:rsidRPr="001C026C">
        <w:rPr>
          <w:rtl/>
        </w:rPr>
        <w:t xml:space="preserve"> </w:t>
      </w:r>
      <w:r w:rsidR="001C026C">
        <w:rPr>
          <w:rFonts w:hint="cs"/>
          <w:rtl/>
        </w:rPr>
        <w:t>ل</w:t>
      </w:r>
      <w:r w:rsidR="001C026C" w:rsidRPr="001C026C">
        <w:rPr>
          <w:rFonts w:eastAsia="Times New Roman" w:cs="Arial"/>
          <w:b/>
          <w:bCs/>
          <w:rtl/>
        </w:rPr>
        <w:t>تأهيل محطة مياه</w:t>
      </w:r>
      <w:r w:rsidR="003C3FFC">
        <w:rPr>
          <w:rFonts w:eastAsia="Times New Roman" w:cs="Arial" w:hint="cs"/>
          <w:b/>
          <w:bCs/>
          <w:rtl/>
        </w:rPr>
        <w:t xml:space="preserve"> </w:t>
      </w:r>
      <w:r w:rsidR="003C3FFC" w:rsidRPr="003C3FFC">
        <w:rPr>
          <w:rFonts w:eastAsia="Times New Roman" w:cs="Arial"/>
          <w:b/>
          <w:bCs/>
          <w:rtl/>
        </w:rPr>
        <w:t>منطقة راشد – محلية القلابات الشرقية – ولاية القضارف</w:t>
      </w:r>
      <w:r w:rsidR="001C026C" w:rsidRPr="001C026C">
        <w:rPr>
          <w:rFonts w:eastAsia="Times New Roman" w:cs="Arial"/>
          <w:b/>
          <w:bCs/>
          <w:rtl/>
        </w:rPr>
        <w:t xml:space="preserve"> </w:t>
      </w:r>
      <w:r w:rsidRPr="00DE7D94">
        <w:rPr>
          <w:rFonts w:eastAsia="Times New Roman" w:cs="Arial" w:hint="cs"/>
          <w:b/>
          <w:bCs/>
          <w:u w:val="single"/>
          <w:rtl/>
        </w:rPr>
        <w:t>.</w:t>
      </w:r>
      <w:r>
        <w:rPr>
          <w:rFonts w:eastAsia="Times New Roman" w:cs="Arial" w:hint="cs"/>
          <w:b/>
          <w:bCs/>
          <w:u w:val="single"/>
          <w:rtl/>
        </w:rPr>
        <w:t xml:space="preserve"> شرق السودان </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797ED8C7"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0204A000"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Pr="00DE7D94">
        <w:rPr>
          <w:rFonts w:eastAsia="Times New Roman" w:cs="Arial"/>
          <w:b/>
          <w:bCs/>
          <w:u w:val="single"/>
          <w:lang w:bidi="ar-EG"/>
        </w:rPr>
        <w:t xml:space="preserve"> </w:t>
      </w:r>
      <w:r w:rsidR="00584E12">
        <w:rPr>
          <w:rFonts w:eastAsia="Times New Roman" w:cs="Arial"/>
          <w:b/>
          <w:bCs/>
          <w:u w:val="single"/>
        </w:rPr>
        <w:t>1</w:t>
      </w:r>
      <w:r w:rsidRPr="00DE7D94">
        <w:rPr>
          <w:rFonts w:eastAsia="Times New Roman" w:cs="Arial" w:hint="cs"/>
          <w:b/>
          <w:bCs/>
          <w:u w:val="single"/>
          <w:rtl/>
        </w:rPr>
        <w:t xml:space="preserve"> </w:t>
      </w:r>
      <w:r>
        <w:rPr>
          <w:rFonts w:eastAsia="Times New Roman" w:cs="Arial" w:hint="cs"/>
          <w:b/>
          <w:bCs/>
          <w:u w:val="single"/>
          <w:rtl/>
        </w:rPr>
        <w:t>ي</w:t>
      </w:r>
      <w:r w:rsidR="00584E12">
        <w:rPr>
          <w:rFonts w:eastAsia="Times New Roman" w:cs="Arial" w:hint="cs"/>
          <w:b/>
          <w:bCs/>
          <w:u w:val="single"/>
          <w:rtl/>
        </w:rPr>
        <w:t>ونيو</w:t>
      </w:r>
      <w:r w:rsidRPr="00DE7D94">
        <w:rPr>
          <w:rFonts w:eastAsia="Times New Roman" w:cs="Arial" w:hint="cs"/>
          <w:b/>
          <w:bCs/>
          <w:u w:val="single"/>
          <w:rtl/>
        </w:rPr>
        <w:t xml:space="preserve">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58827D6C"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003758D8" w:rsidRPr="000E7783">
          <w:rPr>
            <w:rStyle w:val="Hyperlink"/>
            <w:rFonts w:eastAsia="Times New Roman" w:cs="Arial"/>
            <w:b/>
            <w:bCs/>
            <w:lang w:val="en-GB" w:bidi="ar-EG"/>
          </w:rPr>
          <w:t>Sudan</w:t>
        </w:r>
        <w:r w:rsidR="003758D8" w:rsidRPr="000E7783">
          <w:rPr>
            <w:rStyle w:val="Hyperlink"/>
            <w:rFonts w:eastAsia="Times New Roman" w:cs="Arial"/>
            <w:b/>
            <w:bCs/>
            <w:lang w:bidi="ar-EG"/>
          </w:rPr>
          <w:t>.</w:t>
        </w:r>
        <w:r w:rsidR="003758D8" w:rsidRPr="000E7783">
          <w:rPr>
            <w:rStyle w:val="Hyperlink"/>
            <w:rFonts w:eastAsia="Times New Roman" w:cs="Arial"/>
            <w:b/>
            <w:bCs/>
            <w:lang w:val="en-GB" w:bidi="ar-EG"/>
          </w:rPr>
          <w:t>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0F16D946" w:rsidR="006769EA" w:rsidRPr="003C3FFC" w:rsidRDefault="006769EA" w:rsidP="003C3FFC">
      <w:pPr>
        <w:numPr>
          <w:ilvl w:val="0"/>
          <w:numId w:val="31"/>
        </w:numPr>
        <w:bidi/>
        <w:spacing w:after="0" w:line="360" w:lineRule="auto"/>
        <w:ind w:left="1440"/>
        <w:jc w:val="both"/>
        <w:rPr>
          <w:rFonts w:eastAsiaTheme="minorHAnsi"/>
          <w:b/>
          <w:bCs/>
          <w:rtl/>
        </w:rPr>
      </w:pPr>
      <w:r w:rsidRPr="00626616">
        <w:rPr>
          <w:rFonts w:eastAsiaTheme="minorHAnsi"/>
          <w:b/>
          <w:bCs/>
          <w:rtl/>
        </w:rPr>
        <w:t>اخر موعد لتسليم العطاءات</w:t>
      </w:r>
      <w:r w:rsidR="00584E12">
        <w:rPr>
          <w:rFonts w:eastAsiaTheme="minorHAnsi"/>
          <w:b/>
          <w:bCs/>
        </w:rPr>
        <w:t xml:space="preserve">1 </w:t>
      </w:r>
      <w:r w:rsidRPr="003C3FFC">
        <w:rPr>
          <w:rFonts w:eastAsiaTheme="minorHAnsi" w:hint="cs"/>
          <w:b/>
          <w:bCs/>
          <w:rtl/>
        </w:rPr>
        <w:t xml:space="preserve"> ي</w:t>
      </w:r>
      <w:r w:rsidR="00584E12">
        <w:rPr>
          <w:rFonts w:eastAsiaTheme="minorHAnsi" w:hint="cs"/>
          <w:b/>
          <w:bCs/>
          <w:rtl/>
        </w:rPr>
        <w:t>ونيو</w:t>
      </w:r>
      <w:r w:rsidRPr="003C3FFC">
        <w:rPr>
          <w:rFonts w:eastAsiaTheme="minorHAnsi" w:hint="cs"/>
          <w:b/>
          <w:bCs/>
          <w:rtl/>
        </w:rPr>
        <w:t xml:space="preserve"> 2025 </w:t>
      </w:r>
      <w:r w:rsidRPr="003C3FFC">
        <w:rPr>
          <w:rFonts w:eastAsiaTheme="minorHAnsi"/>
          <w:b/>
          <w:bCs/>
          <w:rtl/>
        </w:rPr>
        <w:t xml:space="preserve">الســـــاعة الثانية </w:t>
      </w:r>
      <w:r w:rsidRPr="003C3FFC">
        <w:rPr>
          <w:rFonts w:eastAsiaTheme="minorHAnsi" w:hint="cs"/>
          <w:b/>
          <w:bCs/>
          <w:rtl/>
        </w:rPr>
        <w:t>ظهرا</w:t>
      </w:r>
      <w:r w:rsidRPr="003C3FFC">
        <w:rPr>
          <w:rFonts w:eastAsiaTheme="minorHAnsi"/>
          <w:b/>
          <w:bCs/>
          <w:rtl/>
        </w:rPr>
        <w:t xml:space="preserve"> بمقر المنظمــــة بكسلا – حى الدرجة مربع </w:t>
      </w:r>
      <w:r w:rsidRPr="003C3FFC">
        <w:rPr>
          <w:rFonts w:eastAsiaTheme="minorHAnsi" w:hint="cs"/>
          <w:b/>
          <w:bCs/>
          <w:rtl/>
        </w:rPr>
        <w:t>12</w:t>
      </w:r>
      <w:r w:rsidRPr="003C3FFC">
        <w:rPr>
          <w:rFonts w:eastAsiaTheme="minorHAnsi"/>
          <w:b/>
          <w:bCs/>
          <w:rtl/>
        </w:rPr>
        <w:t xml:space="preserve"> مبنى رقم </w:t>
      </w:r>
      <w:r w:rsidRPr="003C3FFC">
        <w:rPr>
          <w:rFonts w:eastAsiaTheme="minorHAnsi" w:hint="cs"/>
          <w:b/>
          <w:bCs/>
          <w:rtl/>
        </w:rPr>
        <w:t>910</w:t>
      </w:r>
      <w:r w:rsidRPr="003C3FFC">
        <w:rPr>
          <w:rFonts w:eastAsiaTheme="minorHAnsi"/>
          <w:b/>
          <w:bCs/>
          <w:rtl/>
        </w:rPr>
        <w:t xml:space="preserve">  (شـــارع الدرجة لفة الهيكل  المؤدى للسعودى) وشرق جامعة كسلا (التربية)  تلفونات: 0912142938</w:t>
      </w:r>
      <w:r w:rsidRPr="003C3FFC">
        <w:rPr>
          <w:rFonts w:eastAsiaTheme="minorHAnsi" w:hint="cs"/>
          <w:b/>
          <w:bCs/>
          <w:rtl/>
        </w:rPr>
        <w:t xml:space="preserve"> -</w:t>
      </w:r>
      <w:r w:rsidRPr="003C3FFC">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29A9F0AF"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003C3FFC">
        <w:rPr>
          <w:rFonts w:eastAsiaTheme="minorHAnsi" w:hint="cs"/>
          <w:b/>
          <w:bCs/>
          <w:rtl/>
        </w:rPr>
        <w:t>منطقة راشد</w:t>
      </w:r>
      <w:r w:rsidRPr="00697832">
        <w:rPr>
          <w:rFonts w:eastAsiaTheme="minorHAnsi" w:hint="cs"/>
          <w:b/>
          <w:bCs/>
          <w:rtl/>
        </w:rPr>
        <w:t xml:space="preserve"> </w:t>
      </w:r>
      <w:r w:rsidR="003C3FFC">
        <w:rPr>
          <w:rFonts w:eastAsiaTheme="minorHAnsi" w:hint="cs"/>
          <w:b/>
          <w:bCs/>
          <w:rtl/>
        </w:rPr>
        <w:t>القلابات الشرقية ولاية القضارف</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52E672FF" w:rsidR="006214D4" w:rsidRPr="006214D4" w:rsidRDefault="006214D4" w:rsidP="003758D8">
      <w:pPr>
        <w:bidi/>
        <w:spacing w:after="0" w:line="360" w:lineRule="auto"/>
        <w:ind w:left="360"/>
        <w:jc w:val="both"/>
        <w:rPr>
          <w:rFonts w:eastAsiaTheme="minorHAnsi"/>
          <w:b/>
          <w:bCs/>
        </w:rPr>
      </w:pPr>
      <w:r w:rsidRPr="006214D4">
        <w:rPr>
          <w:rFonts w:eastAsiaTheme="minorHAnsi"/>
          <w:b/>
          <w:bCs/>
          <w:rtl/>
        </w:rPr>
        <w:t xml:space="preserve">او بالايميل : </w:t>
      </w:r>
      <w:r w:rsidRPr="006214D4">
        <w:rPr>
          <w:rFonts w:eastAsiaTheme="minorHAnsi"/>
          <w:b/>
          <w:bCs/>
          <w:color w:val="0070C0"/>
          <w:u w:val="single"/>
        </w:rPr>
        <w:t>Sudan</w:t>
      </w:r>
      <w:r w:rsidR="003758D8">
        <w:rPr>
          <w:rFonts w:eastAsiaTheme="minorHAnsi"/>
          <w:b/>
          <w:bCs/>
          <w:color w:val="0070C0"/>
          <w:u w:val="single"/>
        </w:rPr>
        <w:t>.</w:t>
      </w:r>
      <w:r w:rsidRPr="006214D4">
        <w:rPr>
          <w:rFonts w:eastAsiaTheme="minorHAnsi"/>
          <w:b/>
          <w:bCs/>
          <w:color w:val="0070C0"/>
          <w:u w:val="single"/>
        </w:rPr>
        <w:t>tender@practicalactionsd.org</w:t>
      </w:r>
      <w:r w:rsidRPr="006214D4">
        <w:rPr>
          <w:rFonts w:eastAsiaTheme="minorHAnsi"/>
          <w:b/>
          <w:bCs/>
          <w:color w:val="0070C0"/>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3F25A60D" w14:textId="77777777" w:rsidR="00553CEF" w:rsidRDefault="00553CEF" w:rsidP="00553CEF">
      <w:pPr>
        <w:bidi/>
        <w:spacing w:after="0" w:line="240" w:lineRule="auto"/>
        <w:rPr>
          <w:rFonts w:eastAsia="Times New Roman"/>
          <w:b/>
          <w:bCs/>
          <w:rtl/>
          <w:lang w:val="en-GB"/>
        </w:rPr>
      </w:pPr>
    </w:p>
    <w:p w14:paraId="5A9D46DB" w14:textId="77777777" w:rsidR="00553CEF" w:rsidRDefault="00553CEF" w:rsidP="00553CEF">
      <w:pPr>
        <w:bidi/>
        <w:spacing w:after="0" w:line="240" w:lineRule="auto"/>
        <w:rPr>
          <w:rFonts w:eastAsia="Times New Roman"/>
          <w:b/>
          <w:bCs/>
          <w:rtl/>
          <w:lang w:val="en-GB"/>
        </w:rPr>
      </w:pPr>
    </w:p>
    <w:p w14:paraId="7FABE40E" w14:textId="77777777" w:rsidR="00CD7402" w:rsidRDefault="00CD7402" w:rsidP="00CD7402">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lastRenderedPageBreak/>
        <w:t>ثانيا: المرجعية وجداول الكميات:</w:t>
      </w:r>
    </w:p>
    <w:tbl>
      <w:tblPr>
        <w:tblW w:w="10626" w:type="dxa"/>
        <w:tblLook w:val="04A0" w:firstRow="1" w:lastRow="0" w:firstColumn="1" w:lastColumn="0" w:noHBand="0" w:noVBand="1"/>
      </w:tblPr>
      <w:tblGrid>
        <w:gridCol w:w="960"/>
        <w:gridCol w:w="4900"/>
        <w:gridCol w:w="1171"/>
        <w:gridCol w:w="960"/>
        <w:gridCol w:w="1168"/>
        <w:gridCol w:w="1467"/>
      </w:tblGrid>
      <w:tr w:rsidR="00544A6F" w:rsidRPr="00544A6F" w14:paraId="68578334" w14:textId="77777777" w:rsidTr="00544A6F">
        <w:trPr>
          <w:trHeight w:val="840"/>
        </w:trPr>
        <w:tc>
          <w:tcPr>
            <w:tcW w:w="960"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51DE0329" w14:textId="77777777" w:rsidR="00544A6F" w:rsidRPr="00544A6F" w:rsidRDefault="00544A6F" w:rsidP="00544A6F">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Item</w:t>
            </w:r>
          </w:p>
        </w:tc>
        <w:tc>
          <w:tcPr>
            <w:tcW w:w="4900" w:type="dxa"/>
            <w:tcBorders>
              <w:top w:val="single" w:sz="4" w:space="0" w:color="auto"/>
              <w:left w:val="nil"/>
              <w:bottom w:val="single" w:sz="4" w:space="0" w:color="auto"/>
              <w:right w:val="single" w:sz="4" w:space="0" w:color="auto"/>
            </w:tcBorders>
            <w:shd w:val="clear" w:color="auto" w:fill="FABF8F"/>
            <w:noWrap/>
            <w:vAlign w:val="center"/>
            <w:hideMark/>
          </w:tcPr>
          <w:p w14:paraId="4D2C2DA3" w14:textId="77777777" w:rsidR="00544A6F" w:rsidRPr="00544A6F" w:rsidRDefault="00544A6F" w:rsidP="00544A6F">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Description</w:t>
            </w:r>
          </w:p>
        </w:tc>
        <w:tc>
          <w:tcPr>
            <w:tcW w:w="1171" w:type="dxa"/>
            <w:tcBorders>
              <w:top w:val="single" w:sz="4" w:space="0" w:color="auto"/>
              <w:left w:val="nil"/>
              <w:bottom w:val="single" w:sz="4" w:space="0" w:color="auto"/>
              <w:right w:val="single" w:sz="4" w:space="0" w:color="auto"/>
            </w:tcBorders>
            <w:shd w:val="clear" w:color="auto" w:fill="FABF8F"/>
            <w:noWrap/>
            <w:vAlign w:val="center"/>
            <w:hideMark/>
          </w:tcPr>
          <w:p w14:paraId="32DF95B7" w14:textId="77777777" w:rsidR="00544A6F" w:rsidRPr="00544A6F" w:rsidRDefault="00544A6F" w:rsidP="00544A6F">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Units</w:t>
            </w:r>
          </w:p>
        </w:tc>
        <w:tc>
          <w:tcPr>
            <w:tcW w:w="960" w:type="dxa"/>
            <w:tcBorders>
              <w:top w:val="single" w:sz="4" w:space="0" w:color="auto"/>
              <w:left w:val="nil"/>
              <w:bottom w:val="single" w:sz="4" w:space="0" w:color="auto"/>
              <w:right w:val="single" w:sz="4" w:space="0" w:color="auto"/>
            </w:tcBorders>
            <w:shd w:val="clear" w:color="auto" w:fill="FABF8F"/>
            <w:noWrap/>
            <w:vAlign w:val="center"/>
            <w:hideMark/>
          </w:tcPr>
          <w:p w14:paraId="467F5C9B" w14:textId="77777777" w:rsidR="00544A6F" w:rsidRPr="00544A6F" w:rsidRDefault="00544A6F" w:rsidP="00544A6F">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QTY</w:t>
            </w:r>
          </w:p>
        </w:tc>
        <w:tc>
          <w:tcPr>
            <w:tcW w:w="1168" w:type="dxa"/>
            <w:tcBorders>
              <w:top w:val="single" w:sz="4" w:space="0" w:color="auto"/>
              <w:left w:val="nil"/>
              <w:bottom w:val="single" w:sz="4" w:space="0" w:color="auto"/>
              <w:right w:val="single" w:sz="4" w:space="0" w:color="auto"/>
            </w:tcBorders>
            <w:shd w:val="clear" w:color="auto" w:fill="FABF8F"/>
            <w:vAlign w:val="center"/>
            <w:hideMark/>
          </w:tcPr>
          <w:p w14:paraId="1F1078F5" w14:textId="77777777" w:rsidR="00544A6F" w:rsidRPr="00544A6F" w:rsidRDefault="00544A6F" w:rsidP="00544A6F">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Unit Price (SDG)</w:t>
            </w:r>
          </w:p>
        </w:tc>
        <w:tc>
          <w:tcPr>
            <w:tcW w:w="1467" w:type="dxa"/>
            <w:tcBorders>
              <w:top w:val="single" w:sz="4" w:space="0" w:color="auto"/>
              <w:left w:val="nil"/>
              <w:bottom w:val="single" w:sz="4" w:space="0" w:color="auto"/>
              <w:right w:val="single" w:sz="4" w:space="0" w:color="auto"/>
            </w:tcBorders>
            <w:shd w:val="clear" w:color="auto" w:fill="FABF8F"/>
            <w:vAlign w:val="center"/>
            <w:hideMark/>
          </w:tcPr>
          <w:p w14:paraId="55FD0FE4" w14:textId="77777777" w:rsidR="00544A6F" w:rsidRPr="00544A6F" w:rsidRDefault="00544A6F" w:rsidP="00544A6F">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Amount (SDG)</w:t>
            </w:r>
          </w:p>
        </w:tc>
      </w:tr>
      <w:tr w:rsidR="00544A6F" w:rsidRPr="00544A6F" w14:paraId="4034F086" w14:textId="77777777" w:rsidTr="00544A6F">
        <w:trPr>
          <w:trHeight w:val="600"/>
        </w:trPr>
        <w:tc>
          <w:tcPr>
            <w:tcW w:w="960" w:type="dxa"/>
            <w:tcBorders>
              <w:top w:val="nil"/>
              <w:left w:val="single" w:sz="4" w:space="0" w:color="auto"/>
              <w:bottom w:val="single" w:sz="4" w:space="0" w:color="auto"/>
              <w:right w:val="single" w:sz="4" w:space="0" w:color="auto"/>
            </w:tcBorders>
            <w:noWrap/>
            <w:vAlign w:val="center"/>
            <w:hideMark/>
          </w:tcPr>
          <w:p w14:paraId="005158E2"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1</w:t>
            </w:r>
          </w:p>
        </w:tc>
        <w:tc>
          <w:tcPr>
            <w:tcW w:w="4900" w:type="dxa"/>
            <w:tcBorders>
              <w:top w:val="single" w:sz="4" w:space="0" w:color="auto"/>
              <w:left w:val="nil"/>
              <w:bottom w:val="single" w:sz="4" w:space="0" w:color="auto"/>
              <w:right w:val="single" w:sz="4" w:space="0" w:color="auto"/>
            </w:tcBorders>
            <w:vAlign w:val="center"/>
            <w:hideMark/>
          </w:tcPr>
          <w:p w14:paraId="4BCB744C" w14:textId="77777777"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Georgia" w:eastAsia="Calibri" w:hAnsi="Georgia" w:cs="Arial"/>
                <w:kern w:val="2"/>
                <w:sz w:val="20"/>
                <w:szCs w:val="20"/>
                <w14:ligatures w14:val="standardContextual"/>
              </w:rPr>
              <w:t xml:space="preserve">Supply and installation of a spiral wire along the station fence (40 * 12) meters with a total of (104) linear meters to be loaded at an angle of (1.5) mm thickness (3) mm imported every (2) meters in the form of the letter (V) is welded in the existing fence according to the directives of the supervising engineer. </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5739692B"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Calibri" w:eastAsia="Calibri" w:hAnsi="Calibri" w:cs="Arial"/>
                <w:color w:val="000000"/>
                <w:kern w:val="2"/>
                <w:sz w:val="21"/>
                <w:szCs w:val="21"/>
                <w14:ligatures w14:val="standardContextual"/>
              </w:rPr>
              <w:t>Job</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0846B84"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Calibri" w:hAnsi="Georgia" w:cs="Arial"/>
                <w:kern w:val="2"/>
                <w14:ligatures w14:val="standardContextual"/>
              </w:rPr>
              <w:t>1</w:t>
            </w:r>
          </w:p>
        </w:tc>
        <w:tc>
          <w:tcPr>
            <w:tcW w:w="1168" w:type="dxa"/>
            <w:tcBorders>
              <w:top w:val="nil"/>
              <w:left w:val="nil"/>
              <w:bottom w:val="single" w:sz="4" w:space="0" w:color="auto"/>
              <w:right w:val="single" w:sz="4" w:space="0" w:color="auto"/>
            </w:tcBorders>
            <w:noWrap/>
            <w:vAlign w:val="center"/>
            <w:hideMark/>
          </w:tcPr>
          <w:p w14:paraId="031D7914"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1CBAAABE"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544A6F" w:rsidRPr="00544A6F" w14:paraId="386AEA40" w14:textId="77777777" w:rsidTr="00544A6F">
        <w:trPr>
          <w:trHeight w:val="600"/>
        </w:trPr>
        <w:tc>
          <w:tcPr>
            <w:tcW w:w="960" w:type="dxa"/>
            <w:tcBorders>
              <w:top w:val="nil"/>
              <w:left w:val="single" w:sz="4" w:space="0" w:color="auto"/>
              <w:bottom w:val="single" w:sz="4" w:space="0" w:color="auto"/>
              <w:right w:val="single" w:sz="4" w:space="0" w:color="auto"/>
            </w:tcBorders>
            <w:noWrap/>
            <w:vAlign w:val="center"/>
            <w:hideMark/>
          </w:tcPr>
          <w:p w14:paraId="49FC29AF"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2</w:t>
            </w:r>
          </w:p>
        </w:tc>
        <w:tc>
          <w:tcPr>
            <w:tcW w:w="4900" w:type="dxa"/>
            <w:tcBorders>
              <w:top w:val="nil"/>
              <w:left w:val="nil"/>
              <w:bottom w:val="single" w:sz="4" w:space="0" w:color="auto"/>
              <w:right w:val="single" w:sz="4" w:space="0" w:color="auto"/>
            </w:tcBorders>
            <w:vAlign w:val="center"/>
            <w:hideMark/>
          </w:tcPr>
          <w:p w14:paraId="69D7F2B7" w14:textId="77777777"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Georgia" w:eastAsia="Calibri" w:hAnsi="Georgia" w:cs="Arial"/>
                <w:kern w:val="2"/>
                <w:sz w:val="20"/>
                <w:szCs w:val="20"/>
                <w14:ligatures w14:val="standardContextual"/>
              </w:rPr>
              <w:t xml:space="preserve">Supplying materials and installing a distribution point (kiosk) of the corner (3) inch 3 mm with dimensions (1.2 * 1.2 * 2) meters bound </w:t>
            </w:r>
            <w:proofErr w:type="spellStart"/>
            <w:r w:rsidRPr="00544A6F">
              <w:rPr>
                <w:rFonts w:ascii="Georgia" w:eastAsia="Calibri" w:hAnsi="Georgia" w:cs="Arial"/>
                <w:kern w:val="2"/>
                <w:sz w:val="20"/>
                <w:szCs w:val="20"/>
                <w14:ligatures w14:val="standardContextual"/>
              </w:rPr>
              <w:t>Baleksbanda</w:t>
            </w:r>
            <w:proofErr w:type="spellEnd"/>
            <w:r w:rsidRPr="00544A6F">
              <w:rPr>
                <w:rFonts w:ascii="Georgia" w:eastAsia="Calibri" w:hAnsi="Georgia" w:cs="Arial"/>
                <w:kern w:val="2"/>
                <w:sz w:val="20"/>
                <w:szCs w:val="20"/>
                <w14:ligatures w14:val="standardContextual"/>
              </w:rPr>
              <w:t xml:space="preserve"> and the roof of zinc with a gate (length 2 meters and width of 1.2 of the </w:t>
            </w:r>
            <w:proofErr w:type="spellStart"/>
            <w:r w:rsidRPr="00544A6F">
              <w:rPr>
                <w:rFonts w:ascii="Georgia" w:eastAsia="Calibri" w:hAnsi="Georgia" w:cs="Arial"/>
                <w:kern w:val="2"/>
                <w:sz w:val="20"/>
                <w:szCs w:val="20"/>
                <w14:ligatures w14:val="standardContextual"/>
              </w:rPr>
              <w:t>expanda</w:t>
            </w:r>
            <w:proofErr w:type="spellEnd"/>
            <w:r w:rsidRPr="00544A6F">
              <w:rPr>
                <w:rFonts w:ascii="Georgia" w:eastAsia="Calibri" w:hAnsi="Georgia" w:cs="Arial"/>
                <w:kern w:val="2"/>
                <w:sz w:val="20"/>
                <w:szCs w:val="20"/>
                <w14:ligatures w14:val="standardContextual"/>
              </w:rPr>
              <w:t xml:space="preserve">) and the work of all water connections inside the kiosk from the pipes of </w:t>
            </w:r>
            <w:proofErr w:type="spellStart"/>
            <w:r w:rsidRPr="00544A6F">
              <w:rPr>
                <w:rFonts w:ascii="Georgia" w:eastAsia="Calibri" w:hAnsi="Georgia" w:cs="Arial"/>
                <w:kern w:val="2"/>
                <w:sz w:val="20"/>
                <w:szCs w:val="20"/>
                <w14:ligatures w14:val="standardContextual"/>
              </w:rPr>
              <w:t>Galvinize</w:t>
            </w:r>
            <w:proofErr w:type="spellEnd"/>
            <w:r w:rsidRPr="00544A6F">
              <w:rPr>
                <w:rFonts w:ascii="Georgia" w:eastAsia="Calibri" w:hAnsi="Georgia" w:cs="Arial"/>
                <w:kern w:val="2"/>
                <w:sz w:val="20"/>
                <w:szCs w:val="20"/>
                <w14:ligatures w14:val="standardContextual"/>
              </w:rPr>
              <w:t xml:space="preserve"> 2 inches height 1 meter and (0.5) meters inside the ground and the installation of a winding 2 inch + counter 2 inches) with the work of backfills of the selected soil</w:t>
            </w:r>
          </w:p>
        </w:tc>
        <w:tc>
          <w:tcPr>
            <w:tcW w:w="1171" w:type="dxa"/>
            <w:tcBorders>
              <w:top w:val="nil"/>
              <w:left w:val="single" w:sz="4" w:space="0" w:color="auto"/>
              <w:bottom w:val="single" w:sz="4" w:space="0" w:color="auto"/>
              <w:right w:val="single" w:sz="4" w:space="0" w:color="auto"/>
            </w:tcBorders>
            <w:noWrap/>
            <w:vAlign w:val="center"/>
            <w:hideMark/>
          </w:tcPr>
          <w:p w14:paraId="1C875603"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Calibri" w:eastAsia="Calibri" w:hAnsi="Calibri" w:cs="Arial"/>
                <w:color w:val="000000"/>
                <w:kern w:val="2"/>
                <w:sz w:val="21"/>
                <w:szCs w:val="21"/>
                <w14:ligatures w14:val="standardContextual"/>
              </w:rPr>
              <w:t>Job</w:t>
            </w:r>
          </w:p>
        </w:tc>
        <w:tc>
          <w:tcPr>
            <w:tcW w:w="960" w:type="dxa"/>
            <w:tcBorders>
              <w:top w:val="nil"/>
              <w:left w:val="single" w:sz="4" w:space="0" w:color="auto"/>
              <w:bottom w:val="single" w:sz="4" w:space="0" w:color="auto"/>
              <w:right w:val="single" w:sz="4" w:space="0" w:color="auto"/>
            </w:tcBorders>
            <w:noWrap/>
            <w:vAlign w:val="center"/>
            <w:hideMark/>
          </w:tcPr>
          <w:p w14:paraId="0EFB6A6A"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Calibri" w:hAnsi="Georgia" w:cs="Arial"/>
                <w:kern w:val="2"/>
                <w14:ligatures w14:val="standardContextual"/>
              </w:rPr>
              <w:t>3</w:t>
            </w:r>
          </w:p>
        </w:tc>
        <w:tc>
          <w:tcPr>
            <w:tcW w:w="1168" w:type="dxa"/>
            <w:tcBorders>
              <w:top w:val="nil"/>
              <w:left w:val="nil"/>
              <w:bottom w:val="single" w:sz="4" w:space="0" w:color="auto"/>
              <w:right w:val="single" w:sz="4" w:space="0" w:color="auto"/>
            </w:tcBorders>
            <w:noWrap/>
            <w:vAlign w:val="center"/>
            <w:hideMark/>
          </w:tcPr>
          <w:p w14:paraId="5E2E1642"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2918D332"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544A6F" w:rsidRPr="00544A6F" w14:paraId="70F24BC9" w14:textId="77777777" w:rsidTr="00544A6F">
        <w:trPr>
          <w:trHeight w:val="600"/>
        </w:trPr>
        <w:tc>
          <w:tcPr>
            <w:tcW w:w="960" w:type="dxa"/>
            <w:tcBorders>
              <w:top w:val="nil"/>
              <w:left w:val="single" w:sz="4" w:space="0" w:color="auto"/>
              <w:bottom w:val="single" w:sz="4" w:space="0" w:color="auto"/>
              <w:right w:val="single" w:sz="4" w:space="0" w:color="auto"/>
            </w:tcBorders>
            <w:noWrap/>
            <w:vAlign w:val="center"/>
            <w:hideMark/>
          </w:tcPr>
          <w:p w14:paraId="78A95EDB"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3</w:t>
            </w:r>
          </w:p>
        </w:tc>
        <w:tc>
          <w:tcPr>
            <w:tcW w:w="4900" w:type="dxa"/>
            <w:tcBorders>
              <w:top w:val="nil"/>
              <w:left w:val="nil"/>
              <w:bottom w:val="single" w:sz="4" w:space="0" w:color="auto"/>
              <w:right w:val="single" w:sz="4" w:space="0" w:color="auto"/>
            </w:tcBorders>
            <w:vAlign w:val="center"/>
            <w:hideMark/>
          </w:tcPr>
          <w:p w14:paraId="14A8EDF3" w14:textId="3FF5E14F"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Georgia" w:eastAsia="Calibri" w:hAnsi="Georgia" w:cs="Arial"/>
                <w:kern w:val="2"/>
                <w:sz w:val="20"/>
                <w:szCs w:val="20"/>
                <w14:ligatures w14:val="standardContextual"/>
              </w:rPr>
              <w:t xml:space="preserve">Supply and installation of pipes 4-inch </w:t>
            </w:r>
            <w:proofErr w:type="spellStart"/>
            <w:r w:rsidRPr="00544A6F">
              <w:rPr>
                <w:rFonts w:ascii="Georgia" w:eastAsia="Calibri" w:hAnsi="Georgia" w:cs="Arial"/>
                <w:kern w:val="2"/>
                <w:sz w:val="20"/>
                <w:szCs w:val="20"/>
                <w14:ligatures w14:val="standardContextual"/>
              </w:rPr>
              <w:t>Galvaniz</w:t>
            </w:r>
            <w:proofErr w:type="spellEnd"/>
            <w:r w:rsidRPr="00544A6F">
              <w:rPr>
                <w:rFonts w:ascii="Georgia" w:eastAsia="Calibri" w:hAnsi="Georgia" w:cs="Arial"/>
                <w:kern w:val="2"/>
                <w:sz w:val="20"/>
                <w:szCs w:val="20"/>
                <w14:ligatures w14:val="standardContextual"/>
              </w:rPr>
              <w:t xml:space="preserve"> 5 mm descending from the tank length of 6 meters with the work of 3 lines 2 inches branched from the descender with the connection of a 2 inch for each line according to the directives of the supervising engineer</w:t>
            </w:r>
          </w:p>
        </w:tc>
        <w:tc>
          <w:tcPr>
            <w:tcW w:w="1171" w:type="dxa"/>
            <w:tcBorders>
              <w:top w:val="nil"/>
              <w:left w:val="single" w:sz="4" w:space="0" w:color="auto"/>
              <w:bottom w:val="single" w:sz="4" w:space="0" w:color="auto"/>
              <w:right w:val="single" w:sz="4" w:space="0" w:color="auto"/>
            </w:tcBorders>
            <w:noWrap/>
            <w:vAlign w:val="center"/>
            <w:hideMark/>
          </w:tcPr>
          <w:p w14:paraId="2FBD3674"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Calibri" w:eastAsia="Calibri" w:hAnsi="Calibri" w:cs="Arial"/>
                <w:color w:val="000000"/>
                <w:kern w:val="2"/>
                <w:sz w:val="21"/>
                <w:szCs w:val="21"/>
                <w14:ligatures w14:val="standardContextual"/>
              </w:rPr>
              <w:t>Job</w:t>
            </w:r>
          </w:p>
        </w:tc>
        <w:tc>
          <w:tcPr>
            <w:tcW w:w="960" w:type="dxa"/>
            <w:tcBorders>
              <w:top w:val="nil"/>
              <w:left w:val="single" w:sz="4" w:space="0" w:color="auto"/>
              <w:bottom w:val="single" w:sz="4" w:space="0" w:color="auto"/>
              <w:right w:val="single" w:sz="4" w:space="0" w:color="auto"/>
            </w:tcBorders>
            <w:noWrap/>
            <w:vAlign w:val="center"/>
            <w:hideMark/>
          </w:tcPr>
          <w:p w14:paraId="08DEDC4E"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Calibri" w:hAnsi="Georgia" w:cs="Arial"/>
                <w:kern w:val="2"/>
                <w14:ligatures w14:val="standardContextual"/>
              </w:rPr>
              <w:t>1</w:t>
            </w:r>
          </w:p>
        </w:tc>
        <w:tc>
          <w:tcPr>
            <w:tcW w:w="1168" w:type="dxa"/>
            <w:tcBorders>
              <w:top w:val="nil"/>
              <w:left w:val="nil"/>
              <w:bottom w:val="single" w:sz="4" w:space="0" w:color="auto"/>
              <w:right w:val="single" w:sz="4" w:space="0" w:color="auto"/>
            </w:tcBorders>
            <w:noWrap/>
            <w:vAlign w:val="center"/>
            <w:hideMark/>
          </w:tcPr>
          <w:p w14:paraId="68B65FD8"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3787D48F"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544A6F" w:rsidRPr="00544A6F" w14:paraId="330040CA" w14:textId="77777777" w:rsidTr="00544A6F">
        <w:trPr>
          <w:trHeight w:val="600"/>
        </w:trPr>
        <w:tc>
          <w:tcPr>
            <w:tcW w:w="960" w:type="dxa"/>
            <w:tcBorders>
              <w:top w:val="nil"/>
              <w:left w:val="single" w:sz="4" w:space="0" w:color="auto"/>
              <w:bottom w:val="single" w:sz="4" w:space="0" w:color="auto"/>
              <w:right w:val="single" w:sz="4" w:space="0" w:color="auto"/>
            </w:tcBorders>
            <w:noWrap/>
            <w:vAlign w:val="center"/>
            <w:hideMark/>
          </w:tcPr>
          <w:p w14:paraId="1A52560F"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4</w:t>
            </w:r>
          </w:p>
        </w:tc>
        <w:tc>
          <w:tcPr>
            <w:tcW w:w="4900" w:type="dxa"/>
            <w:tcBorders>
              <w:top w:val="nil"/>
              <w:left w:val="nil"/>
              <w:bottom w:val="single" w:sz="4" w:space="0" w:color="auto"/>
              <w:right w:val="single" w:sz="4" w:space="0" w:color="auto"/>
            </w:tcBorders>
            <w:vAlign w:val="center"/>
            <w:hideMark/>
          </w:tcPr>
          <w:p w14:paraId="63BC30A0" w14:textId="713341F8"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Georgia" w:eastAsia="Calibri" w:hAnsi="Georgia" w:cs="Arial"/>
                <w:kern w:val="2"/>
                <w:sz w:val="20"/>
                <w:szCs w:val="20"/>
                <w14:ligatures w14:val="standardContextual"/>
              </w:rPr>
              <w:t xml:space="preserve">Supply and installation of HDPE  line 2 inch 8 bar (drilling + burial + welding) as directed by the supervising engineer </w:t>
            </w:r>
          </w:p>
        </w:tc>
        <w:tc>
          <w:tcPr>
            <w:tcW w:w="1171" w:type="dxa"/>
            <w:tcBorders>
              <w:top w:val="nil"/>
              <w:left w:val="single" w:sz="4" w:space="0" w:color="auto"/>
              <w:bottom w:val="single" w:sz="4" w:space="0" w:color="auto"/>
              <w:right w:val="single" w:sz="4" w:space="0" w:color="auto"/>
            </w:tcBorders>
            <w:noWrap/>
            <w:vAlign w:val="center"/>
            <w:hideMark/>
          </w:tcPr>
          <w:p w14:paraId="45A24649"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Calibri" w:eastAsia="Calibri" w:hAnsi="Calibri" w:cs="Arial"/>
                <w:color w:val="000000"/>
                <w:kern w:val="2"/>
                <w:sz w:val="21"/>
                <w:szCs w:val="21"/>
                <w14:ligatures w14:val="standardContextual"/>
              </w:rPr>
              <w:t>No</w:t>
            </w:r>
          </w:p>
        </w:tc>
        <w:tc>
          <w:tcPr>
            <w:tcW w:w="960" w:type="dxa"/>
            <w:tcBorders>
              <w:top w:val="nil"/>
              <w:left w:val="single" w:sz="4" w:space="0" w:color="auto"/>
              <w:bottom w:val="single" w:sz="4" w:space="0" w:color="auto"/>
              <w:right w:val="single" w:sz="4" w:space="0" w:color="auto"/>
            </w:tcBorders>
            <w:noWrap/>
            <w:vAlign w:val="center"/>
            <w:hideMark/>
          </w:tcPr>
          <w:p w14:paraId="7D6F4864"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Calibri" w:hAnsi="Georgia" w:cs="Arial"/>
                <w:kern w:val="2"/>
                <w14:ligatures w14:val="standardContextual"/>
              </w:rPr>
              <w:t>250</w:t>
            </w:r>
          </w:p>
        </w:tc>
        <w:tc>
          <w:tcPr>
            <w:tcW w:w="1168" w:type="dxa"/>
            <w:tcBorders>
              <w:top w:val="nil"/>
              <w:left w:val="nil"/>
              <w:bottom w:val="single" w:sz="4" w:space="0" w:color="auto"/>
              <w:right w:val="single" w:sz="4" w:space="0" w:color="auto"/>
            </w:tcBorders>
            <w:noWrap/>
            <w:vAlign w:val="center"/>
            <w:hideMark/>
          </w:tcPr>
          <w:p w14:paraId="3139176B"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76443DB5"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544A6F" w:rsidRPr="00544A6F" w14:paraId="5776A431" w14:textId="77777777" w:rsidTr="00544A6F">
        <w:trPr>
          <w:trHeight w:val="600"/>
        </w:trPr>
        <w:tc>
          <w:tcPr>
            <w:tcW w:w="960" w:type="dxa"/>
            <w:tcBorders>
              <w:top w:val="nil"/>
              <w:left w:val="single" w:sz="4" w:space="0" w:color="auto"/>
              <w:bottom w:val="single" w:sz="4" w:space="0" w:color="auto"/>
              <w:right w:val="single" w:sz="4" w:space="0" w:color="auto"/>
            </w:tcBorders>
            <w:noWrap/>
            <w:vAlign w:val="center"/>
            <w:hideMark/>
          </w:tcPr>
          <w:p w14:paraId="2BC25EEC"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5</w:t>
            </w:r>
          </w:p>
        </w:tc>
        <w:tc>
          <w:tcPr>
            <w:tcW w:w="4900" w:type="dxa"/>
            <w:vAlign w:val="bottom"/>
            <w:hideMark/>
          </w:tcPr>
          <w:p w14:paraId="5AC05FE5" w14:textId="77777777"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Calibri" w:eastAsia="Calibri" w:hAnsi="Calibri" w:cs="Calibri"/>
                <w:kern w:val="2"/>
                <w14:ligatures w14:val="standardContextual"/>
              </w:rPr>
              <w:t>Supply and installation of faucets (1/2) inch.</w:t>
            </w:r>
          </w:p>
        </w:tc>
        <w:tc>
          <w:tcPr>
            <w:tcW w:w="1171" w:type="dxa"/>
            <w:tcBorders>
              <w:top w:val="nil"/>
              <w:left w:val="single" w:sz="4" w:space="0" w:color="auto"/>
              <w:bottom w:val="single" w:sz="4" w:space="0" w:color="auto"/>
              <w:right w:val="single" w:sz="4" w:space="0" w:color="auto"/>
            </w:tcBorders>
            <w:noWrap/>
            <w:vAlign w:val="center"/>
            <w:hideMark/>
          </w:tcPr>
          <w:p w14:paraId="212BBE11"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Calibri" w:eastAsia="Calibri" w:hAnsi="Calibri" w:cs="Arial"/>
                <w:color w:val="000000"/>
                <w:kern w:val="2"/>
                <w:sz w:val="21"/>
                <w:szCs w:val="21"/>
                <w14:ligatures w14:val="standardContextual"/>
              </w:rPr>
              <w:t>No</w:t>
            </w:r>
          </w:p>
        </w:tc>
        <w:tc>
          <w:tcPr>
            <w:tcW w:w="960" w:type="dxa"/>
            <w:tcBorders>
              <w:top w:val="nil"/>
              <w:left w:val="single" w:sz="4" w:space="0" w:color="auto"/>
              <w:bottom w:val="single" w:sz="4" w:space="0" w:color="auto"/>
              <w:right w:val="single" w:sz="4" w:space="0" w:color="auto"/>
            </w:tcBorders>
            <w:noWrap/>
            <w:vAlign w:val="center"/>
            <w:hideMark/>
          </w:tcPr>
          <w:p w14:paraId="26275EE7"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Calibri" w:hAnsi="Georgia" w:cs="Arial"/>
                <w:kern w:val="2"/>
                <w14:ligatures w14:val="standardContextual"/>
              </w:rPr>
              <w:t>14</w:t>
            </w:r>
          </w:p>
        </w:tc>
        <w:tc>
          <w:tcPr>
            <w:tcW w:w="1168" w:type="dxa"/>
            <w:tcBorders>
              <w:top w:val="nil"/>
              <w:left w:val="nil"/>
              <w:bottom w:val="single" w:sz="4" w:space="0" w:color="auto"/>
              <w:right w:val="single" w:sz="4" w:space="0" w:color="auto"/>
            </w:tcBorders>
            <w:noWrap/>
            <w:vAlign w:val="center"/>
            <w:hideMark/>
          </w:tcPr>
          <w:p w14:paraId="4F709DC2"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2E60ED26"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544A6F" w:rsidRPr="00544A6F" w14:paraId="274043A5" w14:textId="77777777" w:rsidTr="00544A6F">
        <w:trPr>
          <w:trHeight w:val="600"/>
        </w:trPr>
        <w:tc>
          <w:tcPr>
            <w:tcW w:w="960" w:type="dxa"/>
            <w:tcBorders>
              <w:top w:val="nil"/>
              <w:left w:val="single" w:sz="4" w:space="0" w:color="auto"/>
              <w:bottom w:val="single" w:sz="4" w:space="0" w:color="auto"/>
              <w:right w:val="single" w:sz="4" w:space="0" w:color="auto"/>
            </w:tcBorders>
            <w:noWrap/>
            <w:vAlign w:val="center"/>
            <w:hideMark/>
          </w:tcPr>
          <w:p w14:paraId="7D85E063"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6</w:t>
            </w:r>
          </w:p>
        </w:tc>
        <w:tc>
          <w:tcPr>
            <w:tcW w:w="4900" w:type="dxa"/>
            <w:tcBorders>
              <w:top w:val="single" w:sz="4" w:space="0" w:color="auto"/>
              <w:left w:val="nil"/>
              <w:bottom w:val="single" w:sz="4" w:space="0" w:color="auto"/>
              <w:right w:val="single" w:sz="4" w:space="0" w:color="auto"/>
            </w:tcBorders>
            <w:vAlign w:val="center"/>
            <w:hideMark/>
          </w:tcPr>
          <w:p w14:paraId="13FE2815" w14:textId="1E328380"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Georgia" w:eastAsia="Calibri" w:hAnsi="Georgia" w:cs="Arial"/>
                <w:kern w:val="2"/>
                <w:sz w:val="20"/>
                <w:szCs w:val="20"/>
                <w14:ligatures w14:val="standardContextual"/>
              </w:rPr>
              <w:t>Supply and installation of line Xin (1) inch number 1 with the installation of winding + elbow as directed by the supervising engineer</w:t>
            </w:r>
          </w:p>
        </w:tc>
        <w:tc>
          <w:tcPr>
            <w:tcW w:w="1171" w:type="dxa"/>
            <w:tcBorders>
              <w:top w:val="nil"/>
              <w:left w:val="single" w:sz="4" w:space="0" w:color="auto"/>
              <w:bottom w:val="single" w:sz="4" w:space="0" w:color="auto"/>
              <w:right w:val="single" w:sz="4" w:space="0" w:color="auto"/>
            </w:tcBorders>
            <w:noWrap/>
            <w:vAlign w:val="center"/>
            <w:hideMark/>
          </w:tcPr>
          <w:p w14:paraId="185479AF"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Calibri" w:eastAsia="Calibri" w:hAnsi="Calibri" w:cs="Arial"/>
                <w:color w:val="000000"/>
                <w:kern w:val="2"/>
                <w:sz w:val="21"/>
                <w:szCs w:val="21"/>
                <w14:ligatures w14:val="standardContextual"/>
              </w:rPr>
              <w:t>No</w:t>
            </w:r>
          </w:p>
        </w:tc>
        <w:tc>
          <w:tcPr>
            <w:tcW w:w="960" w:type="dxa"/>
            <w:tcBorders>
              <w:top w:val="nil"/>
              <w:left w:val="single" w:sz="4" w:space="0" w:color="auto"/>
              <w:bottom w:val="single" w:sz="4" w:space="0" w:color="auto"/>
              <w:right w:val="single" w:sz="4" w:space="0" w:color="auto"/>
            </w:tcBorders>
            <w:noWrap/>
            <w:vAlign w:val="center"/>
            <w:hideMark/>
          </w:tcPr>
          <w:p w14:paraId="7BCCF00F"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Calibri" w:hAnsi="Georgia" w:cs="Arial"/>
                <w:kern w:val="2"/>
                <w14:ligatures w14:val="standardContextual"/>
              </w:rPr>
              <w:t>30</w:t>
            </w:r>
          </w:p>
        </w:tc>
        <w:tc>
          <w:tcPr>
            <w:tcW w:w="1168" w:type="dxa"/>
            <w:tcBorders>
              <w:top w:val="nil"/>
              <w:left w:val="nil"/>
              <w:bottom w:val="single" w:sz="4" w:space="0" w:color="auto"/>
              <w:right w:val="single" w:sz="4" w:space="0" w:color="auto"/>
            </w:tcBorders>
            <w:noWrap/>
            <w:vAlign w:val="center"/>
            <w:hideMark/>
          </w:tcPr>
          <w:p w14:paraId="00226637"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42B7FBB6"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544A6F" w:rsidRPr="00544A6F" w14:paraId="2B6840A5" w14:textId="77777777" w:rsidTr="00544A6F">
        <w:trPr>
          <w:trHeight w:val="600"/>
        </w:trPr>
        <w:tc>
          <w:tcPr>
            <w:tcW w:w="960" w:type="dxa"/>
            <w:tcBorders>
              <w:top w:val="nil"/>
              <w:left w:val="single" w:sz="4" w:space="0" w:color="auto"/>
              <w:bottom w:val="single" w:sz="4" w:space="0" w:color="auto"/>
              <w:right w:val="single" w:sz="4" w:space="0" w:color="auto"/>
            </w:tcBorders>
            <w:noWrap/>
            <w:vAlign w:val="center"/>
            <w:hideMark/>
          </w:tcPr>
          <w:p w14:paraId="676FE097"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7</w:t>
            </w:r>
          </w:p>
        </w:tc>
        <w:tc>
          <w:tcPr>
            <w:tcW w:w="4900" w:type="dxa"/>
            <w:tcBorders>
              <w:top w:val="nil"/>
              <w:left w:val="nil"/>
              <w:bottom w:val="single" w:sz="4" w:space="0" w:color="auto"/>
              <w:right w:val="single" w:sz="4" w:space="0" w:color="auto"/>
            </w:tcBorders>
            <w:vAlign w:val="center"/>
            <w:hideMark/>
          </w:tcPr>
          <w:p w14:paraId="4A07DDEB" w14:textId="38F734BD"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Georgia" w:eastAsia="Calibri" w:hAnsi="Georgia" w:cs="Arial"/>
                <w:kern w:val="2"/>
                <w:sz w:val="20"/>
                <w:szCs w:val="20"/>
                <w14:ligatures w14:val="standardContextual"/>
              </w:rPr>
              <w:t xml:space="preserve">Supply and installation of a motor (1) hp with the work of the pipe 1-inch </w:t>
            </w:r>
            <w:proofErr w:type="spellStart"/>
            <w:r w:rsidRPr="00544A6F">
              <w:rPr>
                <w:rFonts w:ascii="Georgia" w:eastAsia="Calibri" w:hAnsi="Georgia" w:cs="Arial"/>
                <w:kern w:val="2"/>
                <w:sz w:val="20"/>
                <w:szCs w:val="20"/>
                <w14:ligatures w14:val="standardContextual"/>
              </w:rPr>
              <w:t>Qalfanis</w:t>
            </w:r>
            <w:proofErr w:type="spellEnd"/>
            <w:r w:rsidRPr="00544A6F">
              <w:rPr>
                <w:rFonts w:ascii="Georgia" w:eastAsia="Calibri" w:hAnsi="Georgia" w:cs="Arial"/>
                <w:kern w:val="2"/>
                <w:sz w:val="20"/>
                <w:szCs w:val="20"/>
                <w14:ligatures w14:val="standardContextual"/>
              </w:rPr>
              <w:t xml:space="preserve"> height 70 cm with the work of the necessary connections (winding elbow Union bushing)</w:t>
            </w:r>
          </w:p>
        </w:tc>
        <w:tc>
          <w:tcPr>
            <w:tcW w:w="1171" w:type="dxa"/>
            <w:tcBorders>
              <w:top w:val="nil"/>
              <w:left w:val="single" w:sz="4" w:space="0" w:color="auto"/>
              <w:bottom w:val="single" w:sz="4" w:space="0" w:color="auto"/>
              <w:right w:val="single" w:sz="4" w:space="0" w:color="auto"/>
            </w:tcBorders>
            <w:noWrap/>
            <w:vAlign w:val="center"/>
            <w:hideMark/>
          </w:tcPr>
          <w:p w14:paraId="2AD94AC7"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Calibri" w:eastAsia="Calibri" w:hAnsi="Calibri" w:cs="Arial"/>
                <w:color w:val="000000"/>
                <w:kern w:val="2"/>
                <w:sz w:val="21"/>
                <w:szCs w:val="21"/>
                <w14:ligatures w14:val="standardContextual"/>
              </w:rPr>
              <w:t>No</w:t>
            </w:r>
          </w:p>
        </w:tc>
        <w:tc>
          <w:tcPr>
            <w:tcW w:w="960" w:type="dxa"/>
            <w:tcBorders>
              <w:top w:val="nil"/>
              <w:left w:val="single" w:sz="4" w:space="0" w:color="auto"/>
              <w:bottom w:val="single" w:sz="4" w:space="0" w:color="auto"/>
              <w:right w:val="single" w:sz="4" w:space="0" w:color="auto"/>
            </w:tcBorders>
            <w:noWrap/>
            <w:vAlign w:val="center"/>
            <w:hideMark/>
          </w:tcPr>
          <w:p w14:paraId="6D1675ED"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Calibri" w:hAnsi="Georgia" w:cs="Arial"/>
                <w:kern w:val="2"/>
                <w14:ligatures w14:val="standardContextual"/>
              </w:rPr>
              <w:t>3</w:t>
            </w:r>
          </w:p>
        </w:tc>
        <w:tc>
          <w:tcPr>
            <w:tcW w:w="1168" w:type="dxa"/>
            <w:tcBorders>
              <w:top w:val="nil"/>
              <w:left w:val="nil"/>
              <w:bottom w:val="single" w:sz="4" w:space="0" w:color="auto"/>
              <w:right w:val="single" w:sz="4" w:space="0" w:color="auto"/>
            </w:tcBorders>
            <w:noWrap/>
            <w:vAlign w:val="center"/>
            <w:hideMark/>
          </w:tcPr>
          <w:p w14:paraId="11B709CC"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35FFA4F6"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544A6F" w:rsidRPr="00544A6F" w14:paraId="58917598" w14:textId="77777777" w:rsidTr="00544A6F">
        <w:trPr>
          <w:trHeight w:val="600"/>
        </w:trPr>
        <w:tc>
          <w:tcPr>
            <w:tcW w:w="960" w:type="dxa"/>
            <w:tcBorders>
              <w:top w:val="nil"/>
              <w:left w:val="single" w:sz="4" w:space="0" w:color="auto"/>
              <w:bottom w:val="single" w:sz="4" w:space="0" w:color="auto"/>
              <w:right w:val="single" w:sz="4" w:space="0" w:color="auto"/>
            </w:tcBorders>
            <w:shd w:val="clear" w:color="auto" w:fill="FABF8F"/>
            <w:noWrap/>
            <w:vAlign w:val="center"/>
            <w:hideMark/>
          </w:tcPr>
          <w:p w14:paraId="5984B429" w14:textId="77777777" w:rsidR="00544A6F" w:rsidRPr="00544A6F" w:rsidRDefault="00544A6F" w:rsidP="00544A6F">
            <w:pPr>
              <w:spacing w:after="160" w:line="256" w:lineRule="auto"/>
              <w:rPr>
                <w:rFonts w:ascii="Georgia" w:eastAsia="Times New Roman" w:hAnsi="Georgia" w:cs="Calibri"/>
                <w:color w:val="000000"/>
                <w:sz w:val="24"/>
                <w:szCs w:val="24"/>
              </w:rPr>
            </w:pPr>
          </w:p>
        </w:tc>
        <w:tc>
          <w:tcPr>
            <w:tcW w:w="4900" w:type="dxa"/>
            <w:tcBorders>
              <w:top w:val="nil"/>
              <w:left w:val="nil"/>
              <w:bottom w:val="single" w:sz="4" w:space="0" w:color="auto"/>
              <w:right w:val="single" w:sz="4" w:space="0" w:color="auto"/>
            </w:tcBorders>
            <w:shd w:val="clear" w:color="auto" w:fill="FABF8F"/>
            <w:vAlign w:val="bottom"/>
            <w:hideMark/>
          </w:tcPr>
          <w:p w14:paraId="530067E7" w14:textId="77777777"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 xml:space="preserve">Sub total </w:t>
            </w:r>
          </w:p>
        </w:tc>
        <w:tc>
          <w:tcPr>
            <w:tcW w:w="1171" w:type="dxa"/>
            <w:tcBorders>
              <w:top w:val="nil"/>
              <w:left w:val="nil"/>
              <w:bottom w:val="single" w:sz="4" w:space="0" w:color="auto"/>
              <w:right w:val="single" w:sz="4" w:space="0" w:color="auto"/>
            </w:tcBorders>
            <w:shd w:val="clear" w:color="auto" w:fill="FABF8F"/>
            <w:noWrap/>
            <w:vAlign w:val="center"/>
            <w:hideMark/>
          </w:tcPr>
          <w:p w14:paraId="519EEF0B"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960" w:type="dxa"/>
            <w:tcBorders>
              <w:top w:val="nil"/>
              <w:left w:val="nil"/>
              <w:bottom w:val="single" w:sz="4" w:space="0" w:color="auto"/>
              <w:right w:val="single" w:sz="4" w:space="0" w:color="auto"/>
            </w:tcBorders>
            <w:shd w:val="clear" w:color="auto" w:fill="FABF8F"/>
            <w:noWrap/>
            <w:vAlign w:val="center"/>
            <w:hideMark/>
          </w:tcPr>
          <w:p w14:paraId="594568F0"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168" w:type="dxa"/>
            <w:tcBorders>
              <w:top w:val="nil"/>
              <w:left w:val="nil"/>
              <w:bottom w:val="single" w:sz="4" w:space="0" w:color="auto"/>
              <w:right w:val="single" w:sz="4" w:space="0" w:color="auto"/>
            </w:tcBorders>
            <w:shd w:val="clear" w:color="auto" w:fill="FABF8F"/>
            <w:noWrap/>
            <w:vAlign w:val="center"/>
            <w:hideMark/>
          </w:tcPr>
          <w:p w14:paraId="56D7A743"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shd w:val="clear" w:color="auto" w:fill="FABF8F"/>
            <w:noWrap/>
            <w:vAlign w:val="center"/>
            <w:hideMark/>
          </w:tcPr>
          <w:p w14:paraId="2A389AA5"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544A6F" w:rsidRPr="00544A6F" w14:paraId="1CEEF76D" w14:textId="77777777" w:rsidTr="00544A6F">
        <w:trPr>
          <w:trHeight w:val="600"/>
        </w:trPr>
        <w:tc>
          <w:tcPr>
            <w:tcW w:w="960" w:type="dxa"/>
            <w:tcBorders>
              <w:top w:val="nil"/>
              <w:left w:val="single" w:sz="4" w:space="0" w:color="auto"/>
              <w:bottom w:val="single" w:sz="4" w:space="0" w:color="auto"/>
              <w:right w:val="single" w:sz="4" w:space="0" w:color="auto"/>
            </w:tcBorders>
            <w:noWrap/>
            <w:vAlign w:val="center"/>
            <w:hideMark/>
          </w:tcPr>
          <w:p w14:paraId="5F593743" w14:textId="77777777" w:rsidR="00544A6F" w:rsidRPr="00544A6F" w:rsidRDefault="00544A6F" w:rsidP="00544A6F">
            <w:pPr>
              <w:spacing w:after="160" w:line="256" w:lineRule="auto"/>
              <w:rPr>
                <w:rFonts w:ascii="Georgia" w:eastAsia="Times New Roman" w:hAnsi="Georgia" w:cs="Calibri"/>
                <w:color w:val="000000"/>
                <w:sz w:val="24"/>
                <w:szCs w:val="24"/>
              </w:rPr>
            </w:pPr>
          </w:p>
        </w:tc>
        <w:tc>
          <w:tcPr>
            <w:tcW w:w="4900" w:type="dxa"/>
            <w:tcBorders>
              <w:top w:val="nil"/>
              <w:left w:val="nil"/>
              <w:bottom w:val="single" w:sz="4" w:space="0" w:color="auto"/>
              <w:right w:val="single" w:sz="4" w:space="0" w:color="auto"/>
            </w:tcBorders>
            <w:vAlign w:val="bottom"/>
            <w:hideMark/>
          </w:tcPr>
          <w:p w14:paraId="7CA9E685" w14:textId="77777777"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Vat 17%</w:t>
            </w:r>
          </w:p>
        </w:tc>
        <w:tc>
          <w:tcPr>
            <w:tcW w:w="1171" w:type="dxa"/>
            <w:tcBorders>
              <w:top w:val="nil"/>
              <w:left w:val="nil"/>
              <w:bottom w:val="single" w:sz="4" w:space="0" w:color="auto"/>
              <w:right w:val="single" w:sz="4" w:space="0" w:color="auto"/>
            </w:tcBorders>
            <w:noWrap/>
            <w:vAlign w:val="center"/>
            <w:hideMark/>
          </w:tcPr>
          <w:p w14:paraId="1CFD6CB6"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960" w:type="dxa"/>
            <w:tcBorders>
              <w:top w:val="nil"/>
              <w:left w:val="nil"/>
              <w:bottom w:val="single" w:sz="4" w:space="0" w:color="auto"/>
              <w:right w:val="single" w:sz="4" w:space="0" w:color="auto"/>
            </w:tcBorders>
            <w:noWrap/>
            <w:vAlign w:val="center"/>
            <w:hideMark/>
          </w:tcPr>
          <w:p w14:paraId="41404747"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168" w:type="dxa"/>
            <w:tcBorders>
              <w:top w:val="nil"/>
              <w:left w:val="nil"/>
              <w:bottom w:val="single" w:sz="4" w:space="0" w:color="auto"/>
              <w:right w:val="single" w:sz="4" w:space="0" w:color="auto"/>
            </w:tcBorders>
            <w:noWrap/>
            <w:vAlign w:val="center"/>
            <w:hideMark/>
          </w:tcPr>
          <w:p w14:paraId="59FB3B5E"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1621776B"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544A6F" w:rsidRPr="00544A6F" w14:paraId="306E9BA2" w14:textId="77777777" w:rsidTr="00544A6F">
        <w:trPr>
          <w:trHeight w:val="6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14:paraId="1696C2E1"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4900" w:type="dxa"/>
            <w:tcBorders>
              <w:top w:val="nil"/>
              <w:left w:val="nil"/>
              <w:bottom w:val="single" w:sz="4" w:space="0" w:color="auto"/>
              <w:right w:val="single" w:sz="4" w:space="0" w:color="auto"/>
            </w:tcBorders>
            <w:shd w:val="clear" w:color="auto" w:fill="92D050"/>
            <w:noWrap/>
            <w:vAlign w:val="bottom"/>
            <w:hideMark/>
          </w:tcPr>
          <w:p w14:paraId="30BEE0A5" w14:textId="77777777"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Total cost</w:t>
            </w:r>
          </w:p>
        </w:tc>
        <w:tc>
          <w:tcPr>
            <w:tcW w:w="1171" w:type="dxa"/>
            <w:tcBorders>
              <w:top w:val="nil"/>
              <w:left w:val="nil"/>
              <w:bottom w:val="single" w:sz="4" w:space="0" w:color="auto"/>
              <w:right w:val="single" w:sz="4" w:space="0" w:color="auto"/>
            </w:tcBorders>
            <w:shd w:val="clear" w:color="auto" w:fill="92D050"/>
            <w:noWrap/>
            <w:vAlign w:val="bottom"/>
            <w:hideMark/>
          </w:tcPr>
          <w:p w14:paraId="25BCE88B"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960" w:type="dxa"/>
            <w:tcBorders>
              <w:top w:val="nil"/>
              <w:left w:val="nil"/>
              <w:bottom w:val="single" w:sz="4" w:space="0" w:color="auto"/>
              <w:right w:val="single" w:sz="4" w:space="0" w:color="auto"/>
            </w:tcBorders>
            <w:shd w:val="clear" w:color="auto" w:fill="92D050"/>
            <w:noWrap/>
            <w:vAlign w:val="bottom"/>
            <w:hideMark/>
          </w:tcPr>
          <w:p w14:paraId="5B31E4BA"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168" w:type="dxa"/>
            <w:tcBorders>
              <w:top w:val="nil"/>
              <w:left w:val="nil"/>
              <w:bottom w:val="single" w:sz="4" w:space="0" w:color="auto"/>
              <w:right w:val="single" w:sz="4" w:space="0" w:color="auto"/>
            </w:tcBorders>
            <w:shd w:val="clear" w:color="auto" w:fill="92D050"/>
            <w:noWrap/>
            <w:vAlign w:val="bottom"/>
            <w:hideMark/>
          </w:tcPr>
          <w:p w14:paraId="2420914F" w14:textId="77777777"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shd w:val="clear" w:color="auto" w:fill="92D050"/>
            <w:noWrap/>
            <w:vAlign w:val="center"/>
            <w:hideMark/>
          </w:tcPr>
          <w:p w14:paraId="10734018"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bl>
    <w:p w14:paraId="2EA4447C" w14:textId="77777777" w:rsidR="00544A6F" w:rsidRDefault="00544A6F" w:rsidP="00CD2122">
      <w:pPr>
        <w:rPr>
          <w:rFonts w:ascii="Georgia" w:eastAsia="Times New Roman" w:hAnsi="Georgia" w:cstheme="majorBidi"/>
          <w:b/>
          <w:bCs/>
          <w:u w:val="single"/>
          <w:rtl/>
        </w:rPr>
      </w:pPr>
    </w:p>
    <w:p w14:paraId="56B9BC6F" w14:textId="77777777" w:rsidR="002B1748" w:rsidRPr="002F7E9F" w:rsidRDefault="002B1748" w:rsidP="00532470">
      <w:pPr>
        <w:pStyle w:val="ListParagraph"/>
        <w:spacing w:after="0" w:line="240" w:lineRule="auto"/>
        <w:ind w:left="360"/>
        <w:rPr>
          <w:b/>
          <w:bCs/>
          <w:color w:val="FF0000"/>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lastRenderedPageBreak/>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06296567" w14:textId="77777777" w:rsidR="001E24A8" w:rsidRDefault="001E24A8" w:rsidP="00532470">
      <w:pPr>
        <w:tabs>
          <w:tab w:val="left" w:pos="5121"/>
        </w:tabs>
        <w:jc w:val="right"/>
        <w:rPr>
          <w:b/>
          <w:bCs/>
          <w:rtl/>
        </w:rPr>
      </w:pPr>
    </w:p>
    <w:p w14:paraId="7D23DD8E" w14:textId="77777777" w:rsidR="0098294B" w:rsidRDefault="0098294B" w:rsidP="00532470">
      <w:pPr>
        <w:tabs>
          <w:tab w:val="left" w:pos="5121"/>
        </w:tabs>
        <w:jc w:val="right"/>
        <w:rPr>
          <w:b/>
          <w:bCs/>
          <w:rtl/>
        </w:rPr>
      </w:pPr>
    </w:p>
    <w:p w14:paraId="63F7992E" w14:textId="77777777" w:rsidR="0098294B" w:rsidRDefault="0098294B" w:rsidP="00532470">
      <w:pPr>
        <w:tabs>
          <w:tab w:val="left" w:pos="5121"/>
        </w:tabs>
        <w:jc w:val="right"/>
        <w:rPr>
          <w:b/>
          <w:bCs/>
        </w:rPr>
      </w:pPr>
    </w:p>
    <w:p w14:paraId="69B93530" w14:textId="77777777" w:rsidR="00CD2122" w:rsidRDefault="00CD2122" w:rsidP="00532470">
      <w:pPr>
        <w:tabs>
          <w:tab w:val="left" w:pos="5121"/>
        </w:tabs>
        <w:jc w:val="right"/>
        <w:rPr>
          <w:b/>
          <w:bCs/>
        </w:rPr>
      </w:pPr>
    </w:p>
    <w:p w14:paraId="3A584EBC" w14:textId="77777777" w:rsidR="00CD2122" w:rsidRDefault="00CD2122" w:rsidP="00532470">
      <w:pPr>
        <w:tabs>
          <w:tab w:val="left" w:pos="5121"/>
        </w:tabs>
        <w:jc w:val="right"/>
        <w:rPr>
          <w:b/>
          <w:bCs/>
        </w:rPr>
      </w:pPr>
    </w:p>
    <w:p w14:paraId="403EE514" w14:textId="77777777" w:rsidR="00CD2122" w:rsidRDefault="00CD2122" w:rsidP="00532470">
      <w:pPr>
        <w:tabs>
          <w:tab w:val="left" w:pos="5121"/>
        </w:tabs>
        <w:jc w:val="right"/>
        <w:rPr>
          <w:b/>
          <w:bCs/>
        </w:rPr>
      </w:pPr>
    </w:p>
    <w:p w14:paraId="05CEDBBC" w14:textId="77777777" w:rsidR="00CD2122" w:rsidRDefault="00CD2122" w:rsidP="00532470">
      <w:pPr>
        <w:tabs>
          <w:tab w:val="left" w:pos="5121"/>
        </w:tabs>
        <w:jc w:val="right"/>
        <w:rPr>
          <w:b/>
          <w:bCs/>
        </w:rPr>
      </w:pPr>
    </w:p>
    <w:p w14:paraId="357B9C02" w14:textId="77777777" w:rsidR="00CD2122" w:rsidRDefault="00CD2122" w:rsidP="00532470">
      <w:pPr>
        <w:tabs>
          <w:tab w:val="left" w:pos="5121"/>
        </w:tabs>
        <w:jc w:val="right"/>
        <w:rPr>
          <w:b/>
          <w:bCs/>
        </w:rPr>
      </w:pPr>
    </w:p>
    <w:p w14:paraId="069E9829" w14:textId="77777777" w:rsidR="00CD2122" w:rsidRDefault="00CD2122" w:rsidP="00532470">
      <w:pPr>
        <w:tabs>
          <w:tab w:val="left" w:pos="5121"/>
        </w:tabs>
        <w:jc w:val="right"/>
        <w:rPr>
          <w:b/>
          <w:bCs/>
        </w:rPr>
      </w:pPr>
    </w:p>
    <w:p w14:paraId="70953D97" w14:textId="77777777" w:rsidR="00CD2122" w:rsidRDefault="00CD2122" w:rsidP="00532470">
      <w:pPr>
        <w:tabs>
          <w:tab w:val="left" w:pos="5121"/>
        </w:tabs>
        <w:jc w:val="right"/>
        <w:rPr>
          <w:b/>
          <w:bCs/>
        </w:rPr>
      </w:pPr>
    </w:p>
    <w:p w14:paraId="56A3B8A0" w14:textId="77777777" w:rsidR="00CD2122" w:rsidRDefault="00CD2122" w:rsidP="00532470">
      <w:pPr>
        <w:tabs>
          <w:tab w:val="left" w:pos="5121"/>
        </w:tabs>
        <w:jc w:val="right"/>
        <w:rPr>
          <w:b/>
          <w:bCs/>
        </w:rPr>
      </w:pPr>
    </w:p>
    <w:p w14:paraId="20332745" w14:textId="77777777" w:rsidR="00CD2122" w:rsidRDefault="00CD2122" w:rsidP="00532470">
      <w:pPr>
        <w:tabs>
          <w:tab w:val="left" w:pos="5121"/>
        </w:tabs>
        <w:jc w:val="right"/>
        <w:rPr>
          <w:b/>
          <w:bCs/>
        </w:rPr>
      </w:pPr>
    </w:p>
    <w:p w14:paraId="05CDE632" w14:textId="77777777" w:rsidR="00CD2122" w:rsidRDefault="00CD2122" w:rsidP="00532470">
      <w:pPr>
        <w:tabs>
          <w:tab w:val="left" w:pos="5121"/>
        </w:tabs>
        <w:jc w:val="right"/>
        <w:rPr>
          <w:b/>
          <w:bCs/>
        </w:rPr>
      </w:pPr>
    </w:p>
    <w:p w14:paraId="19E5C306" w14:textId="77777777" w:rsidR="00CD2122" w:rsidRDefault="00CD2122" w:rsidP="00532470">
      <w:pPr>
        <w:tabs>
          <w:tab w:val="left" w:pos="5121"/>
        </w:tabs>
        <w:jc w:val="right"/>
        <w:rPr>
          <w:b/>
          <w:bCs/>
          <w:rtl/>
        </w:rPr>
      </w:pPr>
    </w:p>
    <w:p w14:paraId="03E028EE" w14:textId="379DFBC2" w:rsidR="0098294B" w:rsidRPr="00532470" w:rsidRDefault="00786961" w:rsidP="00D211BF">
      <w:pPr>
        <w:tabs>
          <w:tab w:val="left" w:pos="5121"/>
        </w:tabs>
        <w:bidi/>
        <w:rPr>
          <w:b/>
          <w:bCs/>
          <w:rtl/>
        </w:rPr>
      </w:pPr>
      <w:r>
        <w:rPr>
          <w:rFonts w:hint="cs"/>
          <w:b/>
          <w:bCs/>
          <w:rtl/>
        </w:rPr>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lastRenderedPageBreak/>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lastRenderedPageBreak/>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w:t>
      </w:r>
      <w:r w:rsidRPr="00532470">
        <w:rPr>
          <w:lang w:val="en-GB"/>
        </w:rPr>
        <w:lastRenderedPageBreak/>
        <w:t>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 xml:space="preserve">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w:t>
      </w:r>
      <w:r w:rsidRPr="00532470">
        <w:rPr>
          <w:rFonts w:eastAsia="Times New Roman"/>
          <w:bCs/>
          <w:spacing w:val="-3"/>
          <w:lang w:val="en-GB"/>
        </w:rPr>
        <w:lastRenderedPageBreak/>
        <w:t>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proofErr w:type="gramStart"/>
      <w:r w:rsidRPr="00532470">
        <w:rPr>
          <w:rFonts w:cs="Arial"/>
          <w:b/>
          <w:lang w:val="en-GB"/>
        </w:rPr>
        <w:t>Name</w:t>
      </w:r>
      <w:r w:rsidRPr="00532470">
        <w:rPr>
          <w:rFonts w:cs="Arial"/>
          <w:lang w:val="en-GB"/>
        </w:rPr>
        <w:t>:</w:t>
      </w:r>
      <w:r w:rsidRPr="00532470">
        <w:rPr>
          <w:rFonts w:cs="Arial"/>
          <w:b/>
          <w:bCs/>
          <w:lang w:val="en-GB"/>
        </w:rPr>
        <w:t>…</w:t>
      </w:r>
      <w:proofErr w:type="gramEnd"/>
      <w:r w:rsidRPr="00532470">
        <w:rPr>
          <w:rFonts w:cs="Arial"/>
          <w:b/>
          <w:bCs/>
          <w:lang w:val="en-GB"/>
        </w:rPr>
        <w:t>………………………………………</w:t>
      </w:r>
      <w:proofErr w:type="gramStart"/>
      <w:r w:rsidRPr="00532470">
        <w:rPr>
          <w:rFonts w:cs="Arial"/>
          <w:b/>
          <w:bCs/>
          <w:lang w:val="en-GB"/>
        </w:rPr>
        <w:t>…</w:t>
      </w:r>
      <w:r w:rsidR="004A2C31">
        <w:rPr>
          <w:rFonts w:cs="Arial" w:hint="cs"/>
          <w:b/>
          <w:bCs/>
          <w:rtl/>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proofErr w:type="gramStart"/>
      <w:r w:rsidRPr="00532470">
        <w:rPr>
          <w:rFonts w:cs="Arial"/>
          <w:b/>
          <w:bCs/>
          <w:lang w:val="en-GB"/>
        </w:rPr>
        <w:t>Signature:…</w:t>
      </w:r>
      <w:proofErr w:type="gramEnd"/>
      <w:r w:rsidRPr="00532470">
        <w:rPr>
          <w:rFonts w:cs="Arial"/>
          <w:b/>
          <w:bCs/>
          <w:lang w:val="en-GB"/>
        </w:rPr>
        <w:t>……</w:t>
      </w:r>
      <w:r w:rsidRPr="00532470">
        <w:rPr>
          <w:rFonts w:cs="Arial"/>
          <w:b/>
          <w:bCs/>
          <w:rtl/>
          <w:lang w:val="en-GB"/>
        </w:rPr>
        <w:t>......</w:t>
      </w:r>
      <w:r w:rsidRPr="00532470">
        <w:rPr>
          <w:rFonts w:cs="Arial"/>
          <w:b/>
          <w:bCs/>
          <w:lang w:val="en-GB"/>
        </w:rPr>
        <w:t>………………</w:t>
      </w:r>
      <w:proofErr w:type="gramStart"/>
      <w:r w:rsidRPr="00532470">
        <w:rPr>
          <w:rFonts w:cs="Arial"/>
          <w:b/>
          <w:bCs/>
          <w:lang w:val="en-GB"/>
        </w:rPr>
        <w:t>…</w:t>
      </w:r>
      <w:r w:rsidR="004A2C31">
        <w:rPr>
          <w:rFonts w:cs="Arial" w:hint="cs"/>
          <w:b/>
          <w:bCs/>
          <w:rtl/>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proofErr w:type="gramStart"/>
      <w:r w:rsidRPr="00532470">
        <w:rPr>
          <w:rFonts w:cs="Arial"/>
          <w:b/>
          <w:bCs/>
          <w:lang w:val="en-GB"/>
        </w:rPr>
        <w:t>….</w:t>
      </w:r>
      <w:r w:rsidRPr="00532470">
        <w:rPr>
          <w:rFonts w:cs="Arial"/>
          <w:b/>
          <w:bCs/>
          <w:rtl/>
          <w:lang w:val="en-GB"/>
        </w:rPr>
        <w:t>التوقيع</w:t>
      </w:r>
      <w:proofErr w:type="gramEnd"/>
    </w:p>
    <w:p w14:paraId="346CD862" w14:textId="77777777" w:rsidR="0092080D" w:rsidRPr="00532470" w:rsidRDefault="0092080D" w:rsidP="00532470">
      <w:pPr>
        <w:jc w:val="center"/>
        <w:rPr>
          <w:rFonts w:cs="Arial"/>
          <w:lang w:val="en-GB"/>
        </w:rPr>
      </w:pPr>
      <w:proofErr w:type="gramStart"/>
      <w:r w:rsidRPr="00532470">
        <w:rPr>
          <w:rFonts w:cs="Arial"/>
          <w:b/>
          <w:bCs/>
          <w:lang w:val="en-GB"/>
        </w:rPr>
        <w:t>Company</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Start"/>
      <w:r w:rsidRPr="00532470">
        <w:rPr>
          <w:rFonts w:cs="Arial"/>
          <w:b/>
          <w:bCs/>
          <w:lang w:val="en-GB"/>
        </w:rPr>
        <w:t>…..</w:t>
      </w:r>
      <w:proofErr w:type="gramEnd"/>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lastRenderedPageBreak/>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w:t>
      </w:r>
      <w:proofErr w:type="gramStart"/>
      <w:r w:rsidR="00235991">
        <w:rPr>
          <w:rFonts w:ascii="Georgia" w:hAnsi="Georgia" w:cs="Arial"/>
          <w:b/>
          <w:i/>
          <w:color w:val="808080" w:themeColor="background1" w:themeShade="80"/>
          <w:sz w:val="21"/>
          <w:szCs w:val="21"/>
          <w:u w:val="single"/>
        </w:rPr>
        <w:t xml:space="preserve">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w:t>
      </w:r>
      <w:proofErr w:type="gramEnd"/>
      <w:r w:rsidRPr="000402C6">
        <w:rPr>
          <w:rFonts w:ascii="Georgia" w:hAnsi="Georgia" w:cs="Arial"/>
          <w:sz w:val="21"/>
          <w:szCs w:val="21"/>
        </w:rPr>
        <w:t xml:space="preserve"> ascertain the level of </w:t>
      </w:r>
      <w:proofErr w:type="gramStart"/>
      <w:r w:rsidRPr="000402C6">
        <w:rPr>
          <w:rFonts w:ascii="Georgia" w:hAnsi="Georgia" w:cs="Arial"/>
          <w:sz w:val="21"/>
          <w:szCs w:val="21"/>
        </w:rPr>
        <w:t>compliancy</w:t>
      </w:r>
      <w:proofErr w:type="gramEnd"/>
      <w:r w:rsidRPr="000402C6">
        <w:rPr>
          <w:rFonts w:ascii="Georgia" w:hAnsi="Georgia" w:cs="Arial"/>
          <w:sz w:val="21"/>
          <w:szCs w:val="21"/>
        </w:rPr>
        <w:t xml:space="preserve">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2"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3"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w:t>
      </w:r>
      <w:proofErr w:type="gramStart"/>
      <w:r w:rsidRPr="000402C6">
        <w:rPr>
          <w:rFonts w:ascii="Georgia" w:hAnsi="Georgia" w:cs="Arial"/>
          <w:sz w:val="21"/>
          <w:szCs w:val="21"/>
        </w:rPr>
        <w:t>below</w:t>
      </w:r>
      <w:proofErr w:type="gramEnd"/>
      <w:r w:rsidRPr="000402C6">
        <w:rPr>
          <w:rFonts w:ascii="Georgia" w:hAnsi="Georgia" w:cs="Arial"/>
          <w:sz w:val="21"/>
          <w:szCs w:val="21"/>
        </w:rPr>
        <w:t xml:space="preserve">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4"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5"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7777777"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E93C2" w14:textId="77777777" w:rsidR="0071391C" w:rsidRDefault="0071391C" w:rsidP="00365509">
      <w:pPr>
        <w:spacing w:after="0" w:line="240" w:lineRule="auto"/>
      </w:pPr>
      <w:r>
        <w:separator/>
      </w:r>
    </w:p>
  </w:endnote>
  <w:endnote w:type="continuationSeparator" w:id="0">
    <w:p w14:paraId="35AACA32" w14:textId="77777777" w:rsidR="0071391C" w:rsidRDefault="0071391C"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6540A" w14:textId="77777777" w:rsidR="0071391C" w:rsidRDefault="0071391C" w:rsidP="00365509">
      <w:pPr>
        <w:spacing w:after="0" w:line="240" w:lineRule="auto"/>
      </w:pPr>
      <w:r>
        <w:separator/>
      </w:r>
    </w:p>
  </w:footnote>
  <w:footnote w:type="continuationSeparator" w:id="0">
    <w:p w14:paraId="78031321" w14:textId="77777777" w:rsidR="0071391C" w:rsidRDefault="0071391C"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1018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D2A6F"/>
    <w:rsid w:val="000D3EF7"/>
    <w:rsid w:val="000D521A"/>
    <w:rsid w:val="000D7369"/>
    <w:rsid w:val="000D7A0B"/>
    <w:rsid w:val="000E478F"/>
    <w:rsid w:val="000E47F5"/>
    <w:rsid w:val="000E4E85"/>
    <w:rsid w:val="000E51B6"/>
    <w:rsid w:val="000E609F"/>
    <w:rsid w:val="000E6446"/>
    <w:rsid w:val="000F07B3"/>
    <w:rsid w:val="000F0E64"/>
    <w:rsid w:val="000F11F6"/>
    <w:rsid w:val="000F2CA4"/>
    <w:rsid w:val="001013D5"/>
    <w:rsid w:val="00102E3B"/>
    <w:rsid w:val="00103353"/>
    <w:rsid w:val="001072C6"/>
    <w:rsid w:val="00110069"/>
    <w:rsid w:val="001169A3"/>
    <w:rsid w:val="00117118"/>
    <w:rsid w:val="00117DFE"/>
    <w:rsid w:val="0012232E"/>
    <w:rsid w:val="0012261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026C"/>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4D"/>
    <w:rsid w:val="00372F77"/>
    <w:rsid w:val="003758D8"/>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B7610"/>
    <w:rsid w:val="003C2172"/>
    <w:rsid w:val="003C24C0"/>
    <w:rsid w:val="003C3FFC"/>
    <w:rsid w:val="003C42A9"/>
    <w:rsid w:val="003C6002"/>
    <w:rsid w:val="003C7350"/>
    <w:rsid w:val="003D2BA6"/>
    <w:rsid w:val="003D30BF"/>
    <w:rsid w:val="003D38C7"/>
    <w:rsid w:val="003D4007"/>
    <w:rsid w:val="003D6F5E"/>
    <w:rsid w:val="003D75A3"/>
    <w:rsid w:val="003D7FB6"/>
    <w:rsid w:val="003E088B"/>
    <w:rsid w:val="003E0A58"/>
    <w:rsid w:val="003E2F2C"/>
    <w:rsid w:val="003E7620"/>
    <w:rsid w:val="003F19C2"/>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49A"/>
    <w:rsid w:val="004D571D"/>
    <w:rsid w:val="004D7835"/>
    <w:rsid w:val="004E085D"/>
    <w:rsid w:val="004E1153"/>
    <w:rsid w:val="004E1446"/>
    <w:rsid w:val="004E167A"/>
    <w:rsid w:val="004E1F08"/>
    <w:rsid w:val="004E2DDB"/>
    <w:rsid w:val="004E3D43"/>
    <w:rsid w:val="004E599C"/>
    <w:rsid w:val="004E7E10"/>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37F3C"/>
    <w:rsid w:val="005435BB"/>
    <w:rsid w:val="00544A6F"/>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3432"/>
    <w:rsid w:val="00584E1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37CA0"/>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96"/>
    <w:rsid w:val="00687119"/>
    <w:rsid w:val="00692A8E"/>
    <w:rsid w:val="00695749"/>
    <w:rsid w:val="00697832"/>
    <w:rsid w:val="006A12DF"/>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5D11"/>
    <w:rsid w:val="006F71E1"/>
    <w:rsid w:val="006F740B"/>
    <w:rsid w:val="00704C4A"/>
    <w:rsid w:val="007059DC"/>
    <w:rsid w:val="00707755"/>
    <w:rsid w:val="00710205"/>
    <w:rsid w:val="00711D16"/>
    <w:rsid w:val="00713043"/>
    <w:rsid w:val="0071391C"/>
    <w:rsid w:val="007204AC"/>
    <w:rsid w:val="0072078B"/>
    <w:rsid w:val="007208C7"/>
    <w:rsid w:val="0072188B"/>
    <w:rsid w:val="007275D0"/>
    <w:rsid w:val="007303DE"/>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28A1"/>
    <w:rsid w:val="00795A88"/>
    <w:rsid w:val="007A0345"/>
    <w:rsid w:val="007A3C0B"/>
    <w:rsid w:val="007A5549"/>
    <w:rsid w:val="007A7C5C"/>
    <w:rsid w:val="007B08F5"/>
    <w:rsid w:val="007B3FAC"/>
    <w:rsid w:val="007B486E"/>
    <w:rsid w:val="007B4DBC"/>
    <w:rsid w:val="007B5519"/>
    <w:rsid w:val="007B5A27"/>
    <w:rsid w:val="007B7299"/>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21A2"/>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44861"/>
    <w:rsid w:val="0085032F"/>
    <w:rsid w:val="00852DAC"/>
    <w:rsid w:val="00852FEE"/>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619B"/>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122"/>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B7E67"/>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0B0A"/>
    <w:rsid w:val="00E33105"/>
    <w:rsid w:val="00E33379"/>
    <w:rsid w:val="00E3624F"/>
    <w:rsid w:val="00E37B21"/>
    <w:rsid w:val="00E41FDA"/>
    <w:rsid w:val="00E51742"/>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0995"/>
    <w:rsid w:val="00F24CA5"/>
    <w:rsid w:val="00F37932"/>
    <w:rsid w:val="00F414E5"/>
    <w:rsid w:val="00F43EE3"/>
    <w:rsid w:val="00F441A3"/>
    <w:rsid w:val="00F45388"/>
    <w:rsid w:val="00F45847"/>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0DF9"/>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1C0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27342715">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5118</Words>
  <Characters>29174</Characters>
  <Application>Microsoft Office Word</Application>
  <DocSecurity>0</DocSecurity>
  <Lines>243</Lines>
  <Paragraphs>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Abdulsalam Mohamed</cp:lastModifiedBy>
  <cp:revision>2</cp:revision>
  <cp:lastPrinted>2020-10-18T11:39:00Z</cp:lastPrinted>
  <dcterms:created xsi:type="dcterms:W3CDTF">2022-01-26T12:51:00Z</dcterms:created>
  <dcterms:modified xsi:type="dcterms:W3CDTF">2025-05-24T12:03:00Z</dcterms:modified>
</cp:coreProperties>
</file>